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从结构到历史  阿兰·巴迪欧主体思想研究</w:t>
      </w:r>
    </w:p>
    <w:p>
      <w:r>
        <w:rPr>
          <w:rFonts w:ascii="宋体" w:hAnsi="宋体" w:eastAsia="宋体"/>
          <w:sz w:val="24"/>
        </w:rPr>
        <w:t>张莉莉著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66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0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66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从结构到历史  阿兰·巴迪欧主体思想研究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巴迪欧，A.-哲学思想-研究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本书出售、求购地址：https://www.jiaokey.com/book/detail/13950337.html</w:t>
      </w:r>
    </w:p>
    <w:p>
      <w:r>
        <w:t>更多相关图书推荐：https://www.jiaokey.com</w:t>
      </w:r>
    </w:p>
    <w:p>
      <w:r>
        <w:t>张莉莉著 其他作品：https://www.jiaokey.com/tag/张莉莉著.html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关键词搜索：https://www.jiaokey.com/tag/巴迪欧，A.-哲学思想-研究.html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