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2015-2016学年  第二学期</w:t>
      </w:r>
    </w:p>
    <w:p>
      <w:r>
        <w:t>作者：钟玉海，储水江主编</w:t>
      </w:r>
    </w:p>
    <w:p>
      <w:r>
        <w:t>出版社：合肥：合肥工业大学出版社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形势与政策  2015-2016学年  第二学期 评论地址：https://www.jiaokey.com/book/detail/13950328.html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