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交流配电系统的接地方式及过电压保护</w:t>
      </w:r>
    </w:p>
    <w:p>
      <w:r>
        <w:rPr>
          <w:rFonts w:ascii="宋体" w:hAnsi="宋体" w:eastAsia="宋体"/>
          <w:sz w:val="24"/>
        </w:rPr>
        <w:t>侯义明，于辉，王喜伟编著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交流配电系统的接地方式及过电压保护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侯义明，于辉，王喜伟编著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本书出售、求购地址：https://www.jiaokey.com/book/detail/13950317.html</w:t>
      </w:r>
    </w:p>
    <w:p>
      <w:r>
        <w:t>更多相关图书推荐：https://www.jiaokey.com</w:t>
      </w:r>
    </w:p>
    <w:p>
      <w:r>
        <w:t>侯义明，于辉，王喜伟编著 其他作品：https://www.jiaokey.com/tag/侯义明，于辉，王喜伟编著.html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关键词搜索：https://www.jiaokey.com/tag/交流配电系统的接地方式及过电压保护.html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