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电气化铁路供电系统及其电能质量控制技术</w:t>
      </w:r>
    </w:p>
    <w:p>
      <w:r>
        <w:rPr>
          <w:rFonts w:ascii="宋体" w:hAnsi="宋体" w:eastAsia="宋体"/>
          <w:sz w:val="24"/>
        </w:rPr>
        <w:t>李群湛，解绍锋，张丽编著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电气化铁路供电系统及其电能质量控制技术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李群湛，解绍锋，张丽编著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本书出售、求购地址：https://www.jiaokey.com/book/detail/13950315.html</w:t>
      </w:r>
    </w:p>
    <w:p>
      <w:r>
        <w:t>更多相关图书推荐：https://www.jiaokey.com</w:t>
      </w:r>
    </w:p>
    <w:p>
      <w:r>
        <w:t>李群湛，解绍锋，张丽编著 其他作品：https://www.jiaokey.com/tag/李群湛，解绍锋，张丽编著.html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关键词搜索：https://www.jiaokey.com/tag/电气化铁路供电系统及其电能质量控制技术.html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