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超（超）临界机组锅炉检验</w:t>
      </w:r>
    </w:p>
    <w:p>
      <w:r>
        <w:rPr>
          <w:rFonts w:ascii="宋体" w:hAnsi="宋体" w:eastAsia="宋体"/>
          <w:sz w:val="24"/>
        </w:rPr>
        <w:t>国网湖南省电力公司电力科学研究院组编；谢国胜主编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超（超）临界机组锅炉检验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国网湖南省电力公司电力科学研究院组编；谢国胜主编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本书出售、求购地址：https://www.jiaokey.com/book/detail/13950291.html</w:t>
      </w:r>
    </w:p>
    <w:p>
      <w:r>
        <w:t>更多相关图书推荐：https://www.jiaokey.com</w:t>
      </w:r>
    </w:p>
    <w:p>
      <w:r>
        <w:t>国网湖南省电力公司电力科学研究院组编；谢国胜主编 其他作品：https://www.jiaokey.com/tag/国网湖南省电力公司电力科学研究院组编；谢国胜主编.html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关键词搜索：https://www.jiaokey.com/tag/超（超）临界机组锅炉检验.html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