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鄯善县卷</w:t>
      </w:r>
    </w:p>
    <w:p>
      <w:r>
        <w:rPr>
          <w:rFonts w:ascii="宋体" w:hAnsi="宋体" w:eastAsia="宋体"/>
          <w:sz w:val="24"/>
        </w:rPr>
        <w:t>陈奎元总顾问，王伟光总主编；郭泰山本卷主编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鄯善县卷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陈奎元总顾问，王伟光总主编；郭泰山本卷主编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本书出售、求购地址：https://www.jiaokey.com/book/detail/13950271.html</w:t>
      </w:r>
    </w:p>
    <w:p>
      <w:r>
        <w:t>更多相关图书推荐：https://www.jiaokey.com</w:t>
      </w:r>
    </w:p>
    <w:p>
      <w:r>
        <w:t>陈奎元总顾问，王伟光总主编；郭泰山本卷主编 其他作品：https://www.jiaokey.com/tag/陈奎元总顾问，王伟光总主编；郭泰山本卷主编.html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鄯善县卷.html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