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书名：新三板挂牌操作实务与业务要点解析</w:t>
      </w:r>
    </w:p>
    <w:p>
      <w:r>
        <w:t>作者：平云旺著</w:t>
      </w:r>
    </w:p>
    <w:p>
      <w:r>
        <w:t>出版社：北京：中国法制出版社</w:t>
      </w:r>
    </w:p>
    <w:p>
      <w:r>
        <w:t>出版日期：2016.03</w:t>
      </w:r>
    </w:p>
    <w:p>
      <w:r>
        <w:t>总页数：192</w:t>
      </w:r>
    </w:p>
    <w:p>
      <w:r>
        <w:t>更多请访问教客网: www.jiaokey.com</w:t>
      </w:r>
    </w:p>
    <w:p>
      <w:r>
        <w:t>新三板挂牌操作实务与业务要点解析 评论地址：https://www.jiaokey.com/book/detail/13950258.html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