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整数及分数微积分流变模型研究及应用</w:t>
      </w:r>
    </w:p>
    <w:p>
      <w:r>
        <w:rPr>
          <w:rFonts w:ascii="宋体" w:hAnsi="宋体" w:eastAsia="宋体"/>
          <w:sz w:val="24"/>
        </w:rPr>
        <w:t>黄耀英，郑宏著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整数及分数微积分流变模型研究及应用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黄耀英，郑宏著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本书出售、求购地址：https://www.jiaokey.com/book/detail/13950257.html</w:t>
      </w:r>
    </w:p>
    <w:p>
      <w:r>
        <w:t>更多相关图书推荐：https://www.jiaokey.com</w:t>
      </w:r>
    </w:p>
    <w:p>
      <w:r>
        <w:t>黄耀英，郑宏著 其他作品：https://www.jiaokey.com/tag/黄耀英，郑宏著.html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关键词搜索：https://www.jiaokey.com/tag/整数及分数微积分流变模型研究及应用.html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