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民国参政会纪实  续编</w:t>
      </w:r>
    </w:p>
    <w:p>
      <w:r>
        <w:rPr>
          <w:rFonts w:ascii="宋体" w:hAnsi="宋体" w:eastAsia="宋体"/>
          <w:sz w:val="24"/>
        </w:rPr>
        <w:t>重庆市政协文史资料研究委员会，中共重庆市委党校；中国第二历史档案馆编；孟广涵主编；周永林，周勇，刘景修副主编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民国参政会纪实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重庆市政协文史资料研究委员会，中共重庆市委党校；中国第二历史档案馆编；孟广涵主编；周永林，周勇，刘景修副主编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本书出售、求购地址：https://www.jiaokey.com/book/detail/13950254.html</w:t>
      </w:r>
    </w:p>
    <w:p>
      <w:r>
        <w:t>更多相关图书推荐：https://www.jiaokey.com</w:t>
      </w:r>
    </w:p>
    <w:p>
      <w:r>
        <w:t>重庆市政协文史资料研究委员会，中共重庆市委党校；中国第二历史档案馆编；孟广涵主编；周永林，周勇，刘景修副主编 其他作品：https://www.jiaokey.com/tag/重庆市政协文史资料研究委员会，中共重庆市委党校；中国第二历史档案馆编；孟广涵主编；周永林，周勇，刘景修副主编.html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关键词搜索：https://www.jiaokey.com/tag/民国参政会纪实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