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大规模风电调度技术</w:t>
      </w:r>
    </w:p>
    <w:p>
      <w:r>
        <w:rPr>
          <w:rFonts w:ascii="宋体" w:hAnsi="宋体" w:eastAsia="宋体"/>
          <w:sz w:val="24"/>
        </w:rPr>
        <w:t>王芝茗主编；李强，罗卫华，文劲宇副主编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大规模风电调度技术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王芝茗主编；李强，罗卫华，文劲宇副主编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本书出售、求购地址：https://www.jiaokey.com/book/detail/13950247.html</w:t>
      </w:r>
    </w:p>
    <w:p>
      <w:r>
        <w:t>更多相关图书推荐：https://www.jiaokey.com</w:t>
      </w:r>
    </w:p>
    <w:p>
      <w:r>
        <w:t>王芝茗主编；李强，罗卫华，文劲宇副主编 其他作品：https://www.jiaokey.com/tag/王芝茗主编；李强，罗卫华，文劲宇副主编.html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关键词搜索：https://www.jiaokey.com/tag/大规模风电调度技术.html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