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不可不知的1388法律常识  实用问答版  增订6版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不可不知的1388法律常识  实用问答版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本书出售、求购地址：https://www.jiaokey.com/book/detail/13950221.html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关键词搜索：https://www.jiaokey.com/tag/不可不知的1388法律常识  实用问答版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