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航空公司运行控制</w:t>
      </w:r>
    </w:p>
    <w:p>
      <w:r>
        <w:rPr>
          <w:rFonts w:ascii="宋体" w:hAnsi="宋体" w:eastAsia="宋体"/>
          <w:sz w:val="24"/>
        </w:rPr>
        <w:t>张亮，施泽荣，吴昊，张秀明，张志博编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航空公司运行控制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张亮，施泽荣，吴昊，张秀明，张志博编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本书出售、求购地址：https://www.jiaokey.com/book/detail/13950206.html</w:t>
      </w:r>
    </w:p>
    <w:p>
      <w:r>
        <w:t>更多相关图书推荐：https://www.jiaokey.com</w:t>
      </w:r>
    </w:p>
    <w:p>
      <w:r>
        <w:t>张亮，施泽荣，吴昊，张秀明，张志博编 其他作品：https://www.jiaokey.com/tag/张亮，施泽荣，吴昊，张秀明，张志博编.html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关键词搜索：https://www.jiaokey.com/tag/航空公司运行控制.html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