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SIEMENS数控机床电维修200例</w:t>
      </w:r>
    </w:p>
    <w:p>
      <w:r>
        <w:rPr>
          <w:rFonts w:ascii="宋体" w:hAnsi="宋体" w:eastAsia="宋体"/>
          <w:sz w:val="24"/>
        </w:rPr>
        <w:t>韩鸿鸾编；刘辉峰主审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SIEMENS数控机床电维修200例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韩鸿鸾编；刘辉峰主审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本书出售、求购地址：https://www.jiaokey.com/book/detail/13950200.html</w:t>
      </w:r>
    </w:p>
    <w:p>
      <w:r>
        <w:t>更多相关图书推荐：https://www.jiaokey.com</w:t>
      </w:r>
    </w:p>
    <w:p>
      <w:r>
        <w:t>韩鸿鸾编；刘辉峰主审 其他作品：https://www.jiaokey.com/tag/韩鸿鸾编；刘辉峰主审.html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关键词搜索：https://www.jiaokey.com/tag/SIEMENS数控机床电维修200例.html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