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高等学校省级规划教材  建设工程监理</w:t>
      </w:r>
    </w:p>
    <w:p>
      <w:r>
        <w:rPr>
          <w:rFonts w:ascii="宋体" w:hAnsi="宋体" w:eastAsia="宋体"/>
          <w:sz w:val="24"/>
        </w:rPr>
        <w:t>李守继，王章虎主编；娜仁，王波副主编；李守继，王章虎，娜仁，王波，陈安英，张庆凯编委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高等学校省级规划教材  建设工程监理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李守继，王章虎主编；娜仁，王波副主编；李守继，王章虎，娜仁，王波，陈安英，张庆凯编委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本书出售、求购地址：https://www.jiaokey.com/book/detail/13950195.html</w:t>
      </w:r>
    </w:p>
    <w:p>
      <w:r>
        <w:t>更多相关图书推荐：https://www.jiaokey.com</w:t>
      </w:r>
    </w:p>
    <w:p>
      <w:r>
        <w:t>李守继，王章虎主编；娜仁，王波副主编；李守继，王章虎，娜仁，王波，陈安英，张庆凯编委 其他作品：https://www.jiaokey.com/tag/李守继，王章虎主编；娜仁，王波副主编；李守继，王章虎，娜仁，王波，陈安英，张庆凯编委.html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关键词搜索：https://www.jiaokey.com/tag/高等学校省级规划教材  建设工程监理.html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