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  安然  随心写意集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  安然  随心写意集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本书出售、求购地址：https://www.jiaokey.com/book/detail/13950182.html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  安然  随心写意集.html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