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安徽生态文明建设发展报告  大气污染防治专题报告</w:t>
      </w:r>
    </w:p>
    <w:p>
      <w:r>
        <w:rPr>
          <w:rFonts w:ascii="宋体" w:hAnsi="宋体" w:eastAsia="宋体"/>
          <w:sz w:val="24"/>
        </w:rPr>
        <w:t>张会恒主编；张红，魏彦杰，夏茂森副主编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安徽生态文明建设发展报告  大气污染防治专题报告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张会恒主编；张红，魏彦杰，夏茂森副主编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本书出售、求购地址：https://www.jiaokey.com/book/detail/13950180.html</w:t>
      </w:r>
    </w:p>
    <w:p>
      <w:r>
        <w:t>更多相关图书推荐：https://www.jiaokey.com</w:t>
      </w:r>
    </w:p>
    <w:p>
      <w:r>
        <w:t>张会恒主编；张红，魏彦杰，夏茂森副主编 其他作品：https://www.jiaokey.com/tag/张会恒主编；张红，魏彦杰，夏茂森副主编.html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关键词搜索：https://www.jiaokey.com/tag/安徽生态文明建设发展报告  大气污染防治专题报告.html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