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书名：弥足珍贵的红十字文化遗产  《中国红十字会常熟分会民国21年纪念册》整理与研究</w:t>
      </w:r>
    </w:p>
    <w:p>
      <w:r>
        <w:t>作者：常熟市红十字会，红十字运动研究中心编；顾丽华，池子华主编</w:t>
      </w:r>
    </w:p>
    <w:p>
      <w:r>
        <w:t>出版社：合肥:合肥工业大学出版社,2016.04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弥足珍贵的红十字文化遗产  《中国红十字会常熟分会民国21年纪念册》整理与研究 评论地址：https://www.jiaokey.com/book/detail/13950167.html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