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书名：砀山印记</w:t>
      </w:r>
    </w:p>
    <w:p>
      <w:r>
        <w:t>作者：黄世东，阚知等编</w:t>
      </w:r>
    </w:p>
    <w:p>
      <w:r>
        <w:t>出版社：合肥:合肥工业大学出版社,2016.04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砀山印记 评论地址：https://www.jiaokey.com/book/detail/13950155.html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