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书名：中国红十字历史编写  2010-2014</w:t>
      </w:r>
    </w:p>
    <w:p>
      <w:r>
        <w:t>作者：池子华，邓通主编</w:t>
      </w:r>
    </w:p>
    <w:p>
      <w:r>
        <w:t>出版社：合肥:合肥工业大学出版社,2016.03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中国红十字历史编写  2010-2014 评论地址：https://www.jiaokey.com/book/detail/13950152.html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