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“中国近代史纲要”贯彻社会主义核心价值观教学参考</w:t>
      </w:r>
    </w:p>
    <w:p>
      <w:r>
        <w:rPr>
          <w:rFonts w:ascii="宋体" w:hAnsi="宋体" w:eastAsia="宋体"/>
          <w:sz w:val="24"/>
        </w:rPr>
        <w:t>王琦，任彬，黄志高编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“中国近代史纲要”贯彻社会主义核心价值观教学参考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王琦，任彬，黄志高编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本书出售、求购地址：https://www.jiaokey.com/book/detail/13950144.html</w:t>
      </w:r>
    </w:p>
    <w:p>
      <w:r>
        <w:t>更多相关图书推荐：https://www.jiaokey.com</w:t>
      </w:r>
    </w:p>
    <w:p>
      <w:r>
        <w:t>王琦，任彬，黄志高编 其他作品：https://www.jiaokey.com/tag/王琦，任彬，黄志高编.html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关键词搜索：https://www.jiaokey.com/tag/“中国近代史纲要”贯彻社会主义核心价值观教学参考.html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