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书名：中国京昆艺术家传记丛书  自创一派  杨宝森</w:t>
      </w:r>
    </w:p>
    <w:p>
      <w:r>
        <w:t>作者：许锦文著</w:t>
      </w:r>
    </w:p>
    <w:p>
      <w:r>
        <w:t>出版社：上海:上海人民出版社,2016.04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中国京昆艺术家传记丛书  自创一派  杨宝森 评论地址：https://www.jiaokey.com/book/detail/13950140.html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