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书名：虚拟社会与人的主体性</w:t>
      </w:r>
    </w:p>
    <w:p>
      <w:r>
        <w:t>作者：汪广荣著</w:t>
      </w:r>
    </w:p>
    <w:p>
      <w:r>
        <w:t>出版社：合肥:合肥工业大学出版社,2015.12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虚拟社会与人的主体性 评论地址：https://www.jiaokey.com/book/detail/13950123.html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