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汤河水库曲行溢洪道水力特性及消能研究</w:t>
      </w:r>
    </w:p>
    <w:p>
      <w:r>
        <w:rPr>
          <w:rFonts w:ascii="宋体" w:hAnsi="宋体" w:eastAsia="宋体"/>
          <w:sz w:val="24"/>
        </w:rPr>
        <w:t>郭维东，王毅著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汤河水库曲行溢洪道水力特性及消能研究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郭维东，王毅著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本书出售、求购地址：https://www.jiaokey.com/book/detail/13950119.html</w:t>
      </w:r>
    </w:p>
    <w:p>
      <w:r>
        <w:t>更多相关图书推荐：https://www.jiaokey.com</w:t>
      </w:r>
    </w:p>
    <w:p>
      <w:r>
        <w:t>郭维东，王毅著 其他作品：https://www.jiaokey.com/tag/郭维东，王毅著.html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关键词搜索：https://www.jiaokey.com/tag/汤河水库曲行溢洪道水力特性及消能研究.html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