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中国农村社区服务体制的变迁及其后果  以河南省息县为例</w:t>
      </w:r>
    </w:p>
    <w:p>
      <w:r>
        <w:rPr>
          <w:rFonts w:ascii="宋体" w:hAnsi="宋体" w:eastAsia="宋体"/>
          <w:sz w:val="24"/>
        </w:rPr>
        <w:t>管义伟，李燕南著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中国农村社区服务体制的变迁及其后果  以河南省息县为例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管义伟，李燕南著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本书出售、求购地址：https://www.jiaokey.com/book/detail/13950118.html</w:t>
      </w:r>
    </w:p>
    <w:p>
      <w:r>
        <w:t>更多相关图书推荐：https://www.jiaokey.com</w:t>
      </w:r>
    </w:p>
    <w:p>
      <w:r>
        <w:t>管义伟，李燕南著 其他作品：https://www.jiaokey.com/tag/管义伟，李燕南著.html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关键词搜索：https://www.jiaokey.com/tag/中国农村社区服务体制的变迁及其后果  以河南省息县为例.html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