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荡涤污泥浊水  新中国成立初期中国共产党对主要社会问题的治理</w:t>
      </w:r>
    </w:p>
    <w:p>
      <w:r>
        <w:rPr>
          <w:rFonts w:ascii="宋体" w:hAnsi="宋体" w:eastAsia="宋体"/>
          <w:sz w:val="24"/>
        </w:rPr>
        <w:t>齐霁著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荡涤污泥浊水  新中国成立初期中国共产党对主要社会问题的治理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本书出售、求购地址：https://www.jiaokey.com/book/detail/13950113.html</w:t>
      </w:r>
    </w:p>
    <w:p>
      <w:r>
        <w:t>更多相关图书推荐：https://www.jiaokey.com</w:t>
      </w:r>
    </w:p>
    <w:p>
      <w:r>
        <w:t>齐霁著 其他作品：https://www.jiaokey.com/tag/齐霁著.html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关键词搜索：https://www.jiaokey.com/tag/荡涤污泥浊水  新中国成立初期中国共产党对主要社会问题的治理.html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