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干净的数据  数据清洗入门与实践</w:t>
      </w:r>
    </w:p>
    <w:p>
      <w:r>
        <w:rPr>
          <w:rFonts w:ascii="宋体" w:hAnsi="宋体" w:eastAsia="宋体"/>
          <w:sz w:val="24"/>
        </w:rPr>
        <w:t>（美）MEGAN SQUIRE著；任政委译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干净的数据  数据清洗入门与实践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（美）MEGAN SQUIRE著；任政委译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本书出售、求购地址：https://www.jiaokey.com/book/detail/13950110.html</w:t>
      </w:r>
    </w:p>
    <w:p>
      <w:r>
        <w:t>更多相关图书推荐：https://www.jiaokey.com</w:t>
      </w:r>
    </w:p>
    <w:p>
      <w:r>
        <w:t>（美）MEGAN SQUIRE著；任政委译 其他作品：https://www.jiaokey.com/tag/（美）MEGAN SQUIRE著；任政委译.html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关键词搜索：https://www.jiaokey.com/tag/干净的数据  数据清洗入门与实践.html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