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《烟霄引》筝独奏曲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《烟霄引》筝独奏曲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本书出售、求购地址：https://www.jiaokey.com/book/detail/13950094.html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关键词搜索：https://www.jiaokey.com/tag/东河筝谱  《烟霄引》筝独奏曲.html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