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书名：东河争谱  《飞天舞》筝独奏曲</w:t>
      </w:r>
    </w:p>
    <w:p>
      <w:r>
        <w:t>作者：黄好吟著</w:t>
      </w:r>
    </w:p>
    <w:p>
      <w:r>
        <w:t>出版社：2012.05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东河争谱  《飞天舞》筝独奏曲 评论地址：https://www.jiaokey.com/book/detail/13950091.html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