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《台北光影》筝独奏曲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《台北光影》筝独奏曲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本书出售、求购地址：https://www.jiaokey.com/book/detail/13950090.html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《台北光影》筝独奏曲.html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