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《伊那亚》筝独奏曲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《伊那亚》筝独奏曲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本书出售、求购地址：https://www.jiaokey.com/book/detail/13950086.html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《伊那亚》筝独奏曲.html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