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反对美帝风暴大合唱 合唱及管弦乐总谱</w:t>
      </w:r>
    </w:p>
    <w:p>
      <w:r>
        <w:rPr>
          <w:rFonts w:ascii="宋体" w:hAnsi="宋体" w:eastAsia="宋体"/>
          <w:sz w:val="24"/>
        </w:rPr>
        <w:t>关迺忠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反对美帝风暴大合唱 合唱及管弦乐总谱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关迺忠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本书出售、求购地址：https://www.jiaokey.com/book/detail/13950054.html</w:t>
      </w:r>
    </w:p>
    <w:p>
      <w:r>
        <w:t>更多相关图书推荐：https://www.jiaokey.com</w:t>
      </w:r>
    </w:p>
    <w:p>
      <w:r>
        <w:t>关迺忠 其他作品：https://www.jiaokey.com/tag/关迺忠.html</w:t>
      </w:r>
    </w:p>
    <w:p>
      <w:r>
        <w:t>关键词搜索：https://www.jiaokey.com/tag/反对美帝风暴大合唱 合唱及管弦乐总谱.html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