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在北京看戏</w:t>
      </w:r>
    </w:p>
    <w:p>
      <w:r>
        <w:rPr>
          <w:rFonts w:ascii="宋体" w:hAnsi="宋体" w:eastAsia="宋体"/>
          <w:sz w:val="24"/>
        </w:rPr>
        <w:t>袁静撰文；邹毅摄；付俊龙译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在北京看戏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袁静撰文；邹毅摄；付俊龙译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本书出售、求购地址：https://www.jiaokey.com/book/detail/13950038.html</w:t>
      </w:r>
    </w:p>
    <w:p>
      <w:r>
        <w:t>更多相关图书推荐：https://www.jiaokey.com</w:t>
      </w:r>
    </w:p>
    <w:p>
      <w:r>
        <w:t>袁静撰文；邹毅摄；付俊龙译 其他作品：https://www.jiaokey.com/tag/袁静撰文；邹毅摄；付俊龙译.html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关键词搜索：https://www.jiaokey.com/tag/在北京看戏.html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