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书名：当代戏曲导演论文集</w:t>
      </w:r>
    </w:p>
    <w:p>
      <w:r>
        <w:t>作者：贾志刚主编；陈静，裴福林，冉常建副主编</w:t>
      </w:r>
    </w:p>
    <w:p>
      <w:r>
        <w:t>出版社：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当代戏曲导演论文集 评论地址：https://www.jiaokey.com/book/detail/13950023.html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