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聆听60年的声音  湖南省脑科医院建院60周年诗歌散文集</w:t>
      </w:r>
    </w:p>
    <w:p>
      <w:r>
        <w:rPr>
          <w:rFonts w:ascii="宋体" w:hAnsi="宋体" w:eastAsia="宋体"/>
          <w:sz w:val="24"/>
        </w:rPr>
        <w:t>雷志春主编；张志，姜繁荣，周智军，仇海荣，刘芬副主编；龚跃平，谭李红，曾清宪主审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聆听60年的声音  湖南省脑科医院建院60周年诗歌散文集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雷志春主编；张志，姜繁荣，周智军，仇海荣，刘芬副主编；龚跃平，谭李红，曾清宪主审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本书出售、求购地址：https://www.jiaokey.com/book/detail/13949987.html</w:t>
      </w:r>
    </w:p>
    <w:p>
      <w:r>
        <w:t>更多相关图书推荐：https://www.jiaokey.com</w:t>
      </w:r>
    </w:p>
    <w:p>
      <w:r>
        <w:t>雷志春主编；张志，姜繁荣，周智军，仇海荣，刘芬副主编；龚跃平，谭李红，曾清宪主审 其他作品：https://www.jiaokey.com/tag/雷志春主编；张志，姜繁荣，周智军，仇海荣，刘芬副主编；龚跃平，谭李红，曾清宪主审.html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关键词搜索：https://www.jiaokey.com/tag/聆听60年的声音  湖南省脑科医院建院60周年诗歌散文集.html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