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188味实用中药活学活用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188味实用中药活学活用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本书出售、求购地址：https://www.jiaokey.com/book/detail/13949926.html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关键词搜索：https://www.jiaokey.com/tag/188味实用中药活学活用.html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