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中西医结合执业含助理医师  第4卷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中西医结合执业含助理医师  第4卷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本书出售、求购地址：https://www.jiaokey.com/book/detail/13949917.html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中西医结合执业含助理医师  第4卷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