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临床执业含助理医师  第4卷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临床执业含助理医师  第4卷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本书出售、求购地址：https://www.jiaokey.com/book/detail/13949913.html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临床执业含助理医师  第4卷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