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中国共产党-领导我们事业的核心力量</w:t>
      </w:r>
    </w:p>
    <w:p>
      <w:r>
        <w:rPr>
          <w:rFonts w:ascii="宋体" w:hAnsi="宋体" w:eastAsia="宋体"/>
          <w:sz w:val="24"/>
        </w:rPr>
        <w:t>刘仲良主编；周惠恒，秦醉霞副主编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中国共产党-领导我们事业的核心力量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刘仲良主编；周惠恒，秦醉霞副主编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本书出售、求购地址：https://www.jiaokey.com/book/detail/13949907.html</w:t>
      </w:r>
    </w:p>
    <w:p>
      <w:r>
        <w:t>更多相关图书推荐：https://www.jiaokey.com</w:t>
      </w:r>
    </w:p>
    <w:p>
      <w:r>
        <w:t>刘仲良主编；周惠恒，秦醉霞副主编 其他作品：https://www.jiaokey.com/tag/刘仲良主编；周惠恒，秦醉霞副主编.html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关键词搜索：https://www.jiaokey.com/tag/中国共产党-领导我们事业的核心力量.html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