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中华道学精华画集  坐忘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中华道学精华画集  坐忘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本书出售、求购地址：https://www.jiaokey.com/book/detail/13949906.html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关键词搜索：https://www.jiaokey.com/tag/中华道学精华画集  坐忘.html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