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古今浪漫精品系列  公主现形记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古今浪漫精品系列  公主现形记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本书出售、求购地址：https://www.jiaokey.com/book/detail/13949901.html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真知文化出版社 出版图书：https://www.jiaokey.com/tag/真知文化出版社.html</w:t>
      </w:r>
    </w:p>
    <w:p>
      <w:r>
        <w:t>关键词搜索：https://www.jiaokey.com/tag/古今浪漫精品系列  公主现形记.html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