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2015版国家执业药师资格考试口袋书  药学专业知识  2</w:t>
      </w:r>
    </w:p>
    <w:p>
      <w:r>
        <w:rPr>
          <w:rFonts w:ascii="宋体" w:hAnsi="宋体" w:eastAsia="宋体"/>
          <w:sz w:val="24"/>
        </w:rPr>
        <w:t>闫磊，尹兴斌主编；尹兴斌，张文芯，林龙飞，倪博然，崔秀荣编委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2015版国家执业药师资格考试口袋书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闫磊，尹兴斌主编；尹兴斌，张文芯，林龙飞，倪博然，崔秀荣编委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本书出售、求购地址：https://www.jiaokey.com/book/detail/13949861.html</w:t>
      </w:r>
    </w:p>
    <w:p>
      <w:r>
        <w:t>更多相关图书推荐：https://www.jiaokey.com</w:t>
      </w:r>
    </w:p>
    <w:p>
      <w:r>
        <w:t>闫磊，尹兴斌主编；尹兴斌，张文芯，林龙飞，倪博然，崔秀荣编委 其他作品：https://www.jiaokey.com/tag/闫磊，尹兴斌主编；尹兴斌，张文芯，林龙飞，倪博然，崔秀荣编委.html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关键词搜索：https://www.jiaokey.com/tag/2015版国家执业药师资格考试口袋书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