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公共卫生硕士MPH专业学位联考应试习题集  2013版</w:t>
      </w:r>
    </w:p>
    <w:p>
      <w:r>
        <w:rPr>
          <w:rFonts w:ascii="宋体" w:hAnsi="宋体" w:eastAsia="宋体"/>
          <w:sz w:val="24"/>
        </w:rPr>
        <w:t>刘民主编；王涛，任涛，刘民，李军，杨兴华，沈艳红，单广良，顾芳慧，彭迎春编者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公共卫生硕士MPH专业学位联考应试习题集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刘民主编；王涛，任涛，刘民，李军，杨兴华，沈艳红，单广良，顾芳慧，彭迎春编者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本书出售、求购地址：https://www.jiaokey.com/book/detail/13949851.html</w:t>
      </w:r>
    </w:p>
    <w:p>
      <w:r>
        <w:t>更多相关图书推荐：https://www.jiaokey.com</w:t>
      </w:r>
    </w:p>
    <w:p>
      <w:r>
        <w:t>刘民主编；王涛，任涛，刘民，李军，杨兴华，沈艳红，单广良，顾芳慧，彭迎春编者 其他作品：https://www.jiaokey.com/tag/刘民主编；王涛，任涛，刘民，李军，杨兴华，沈艳红，单广良，顾芳慧，彭迎春编者.html</w:t>
      </w:r>
    </w:p>
    <w:p>
      <w:r>
        <w:t>北京：北京大学医学 出版图书：https://www.jiaokey.com/tag/北京：北京大学医学.html</w:t>
      </w:r>
    </w:p>
    <w:p>
      <w:r>
        <w:t>关键词搜索：https://www.jiaokey.com/tag/公共卫生硕士MPH专业学位联考应试习题集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