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  海上花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  海上花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本书出售、求购地址：https://www.jiaokey.com/book/detail/13949829.html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关键词搜索：https://www.jiaokey.com/tag/张爱玲文集  海上花.html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