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广东全面深化改革研究报告  2015版</w:t>
      </w:r>
    </w:p>
    <w:p>
      <w:r>
        <w:rPr>
          <w:rFonts w:ascii="宋体" w:hAnsi="宋体" w:eastAsia="宋体"/>
          <w:sz w:val="24"/>
        </w:rPr>
        <w:t>周林生，涂成林主编；余树华，杨平副主编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广东全面深化改革研究报告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周林生，涂成林主编；余树华，杨平副主编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本书出售、求购地址：https://www.jiaokey.com/book/detail/13949777.html</w:t>
      </w:r>
    </w:p>
    <w:p>
      <w:r>
        <w:t>更多相关图书推荐：https://www.jiaokey.com</w:t>
      </w:r>
    </w:p>
    <w:p>
      <w:r>
        <w:t>周林生，涂成林主编；余树华，杨平副主编 其他作品：https://www.jiaokey.com/tag/周林生，涂成林主编；余树华，杨平副主编.html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关键词搜索：https://www.jiaokey.com/tag/广东全面深化改革研究报告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