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书名：甘露精要八支秘诀续补遗  消除痛苦的冰片斩断非时死亡绳索的利剑</w:t>
      </w:r>
    </w:p>
    <w:p>
      <w:r>
        <w:t>作者：第司·桑杰嘉措著；青海省藏医药研究院译</w:t>
      </w:r>
    </w:p>
    <w:p>
      <w:r>
        <w:t>出版社：北京:民族出版社,2015.09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甘露精要八支秘诀续补遗  消除痛苦的冰片斩断非时死亡绳索的利剑 评论地址：https://www.jiaokey.com/book/detail/13949751.html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