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青少年阅读欣赏丛书  中外新闻作品赏析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青少年阅读欣赏丛书  中外新闻作品赏析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本书出售、求购地址：https://www.jiaokey.com/book/detail/13949742.html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关键词搜索：https://www.jiaokey.com/tag/青少年阅读欣赏丛书  中外新闻作品赏析.html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