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为了审判的公正  康秀龙律师生涯片段</w:t>
      </w:r>
    </w:p>
    <w:p>
      <w:r>
        <w:rPr>
          <w:rFonts w:ascii="宋体" w:hAnsi="宋体" w:eastAsia="宋体"/>
          <w:sz w:val="24"/>
        </w:rPr>
        <w:t>刘景会著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为了审判的公正  康秀龙律师生涯片段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本书出售、求购地址：https://www.jiaokey.com/book/detail/13949736.html</w:t>
      </w:r>
    </w:p>
    <w:p>
      <w:r>
        <w:t>更多相关图书推荐：https://www.jiaokey.com</w:t>
      </w:r>
    </w:p>
    <w:p>
      <w:r>
        <w:t>刘景会著 其他作品：https://www.jiaokey.com/tag/刘景会著.html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关键词搜索：https://www.jiaokey.com/tag/为了审判的公正  康秀龙律师生涯片段.html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