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书名：无言谁会凭阑意  诗意深处的人间烟火</w:t>
      </w:r>
    </w:p>
    <w:p>
      <w:r>
        <w:t>作者：朱海兰著</w:t>
      </w:r>
    </w:p>
    <w:p>
      <w:r>
        <w:t>出版社：北京：北京工业大学出版社</w:t>
      </w:r>
    </w:p>
    <w:p>
      <w:r>
        <w:t>出版日期：2016.01</w:t>
      </w:r>
    </w:p>
    <w:p>
      <w:r>
        <w:t>总页数：224</w:t>
      </w:r>
    </w:p>
    <w:p>
      <w:r>
        <w:t>更多请访问教客网: www.jiaokey.com</w:t>
      </w:r>
    </w:p>
    <w:p>
      <w:r>
        <w:t>无言谁会凭阑意  诗意深处的人间烟火 评论地址：https://www.jiaokey.com/book/detail/13949729.html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