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中国所有制理论博弈与演进  1978-2015年从公有制到混合所有制</w:t>
      </w:r>
    </w:p>
    <w:p>
      <w:r>
        <w:rPr>
          <w:rFonts w:ascii="宋体" w:hAnsi="宋体" w:eastAsia="宋体"/>
          <w:sz w:val="24"/>
        </w:rPr>
        <w:t>齐桂珍著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中国所有制理论博弈与演进  1978-2015年从公有制到混合所有制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本书出售、求购地址：https://www.jiaokey.com/book/detail/13949713.html</w:t>
      </w:r>
    </w:p>
    <w:p>
      <w:r>
        <w:t>更多相关图书推荐：https://www.jiaokey.com</w:t>
      </w:r>
    </w:p>
    <w:p>
      <w:r>
        <w:t>齐桂珍著 其他作品：https://www.jiaokey.com/tag/齐桂珍著.html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关键词搜索：https://www.jiaokey.com/tag/中国所有制理论博弈与演进  1978-2015年从公有制到混合所有制.html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