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书名：安珀志  8  混沌之兆</w:t>
      </w:r>
    </w:p>
    <w:p>
      <w:r>
        <w:t>作者：（美）罗杰·泽拉兹尼著；张子漠译</w:t>
      </w:r>
    </w:p>
    <w:p>
      <w:r>
        <w:t>出版社：北京联合出版公司,2016.01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安珀志  8  混沌之兆 评论地址：https://www.jiaokey.com/book/detail/13949676.html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